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"loc"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root in the word "dictionary"?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"port"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"scribe" and "script"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"phon"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in the word "telegram"?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"uni" and "mono"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in the word "dioxide"?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root in the word "territory"?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"aqua" and "hydr"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"quad" and "quart"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"bi" and "di"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2021-10-11T08:20:03Z</dcterms:created>
  <dcterms:modified xsi:type="dcterms:W3CDTF">2021-10-11T08:20:03Z</dcterms:modified>
</cp:coreProperties>
</file>