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Root that means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that means study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Root that means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Root that means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Root that means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Root that means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 that means the story of the author's own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Root that means 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Root that means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 that means time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Root that means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that means study of life on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Root that means 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</dc:title>
  <dcterms:created xsi:type="dcterms:W3CDTF">2021-10-11T08:20:08Z</dcterms:created>
  <dcterms:modified xsi:type="dcterms:W3CDTF">2021-10-11T08:20:08Z</dcterms:modified>
</cp:coreProperties>
</file>