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- flect flex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chateau needs to have a _________________ over the a to show pronunciation.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reflective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will ________________ the ball by using a shield and having the ball go off course.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_______________ is amazing!  She can but her feet behind her neck.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genuflect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muscle is essential if you want your joints to bend.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flexibility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respect, you should _____________ before the alter in the church.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circumflex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__________________ caused her to pronounce the word correctly.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light will ______________ off the water in the lake.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 vest enabled the runner to be seen when light was shining on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your hand from a hot stove is a good ________________.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retroflex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word _________________means bent or curved backward.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- flect flex</dc:title>
  <dcterms:created xsi:type="dcterms:W3CDTF">2021-10-11T08:21:00Z</dcterms:created>
  <dcterms:modified xsi:type="dcterms:W3CDTF">2021-10-11T08:21:00Z</dcterms:modified>
</cp:coreProperties>
</file>