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SPEC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prefixes meaning to look or 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introspection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carefully in search of flaws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retrospective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looking into one's own thoughts and feeling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way of looking at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retrospective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look up to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spectacles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looking back past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speculate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back past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spectator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displayed for the public to 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glasses that help someone see better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spectacle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person, who watches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spec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at and think about something from different points of 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circumspect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SPEC</dc:title>
  <dcterms:created xsi:type="dcterms:W3CDTF">2021-10-11T08:21:00Z</dcterms:created>
  <dcterms:modified xsi:type="dcterms:W3CDTF">2021-10-11T08:21:00Z</dcterms:modified>
</cp:coreProperties>
</file>