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 Unit 1-8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study that deals with the location of countries, cities, rivers, mountains,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pleasant, enjoyable,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or relating to a mother; motherly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desire to cause harm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 and lively in a way that is attractive, used especially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walking in a city, along a road,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that falls to the ground as rain, snow, hail, sleet,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serious disease that causes severe diarrhea and a loss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or state of being a person or thing that is alive and therefore certain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existing from the time a person or animal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of, relating to, or using the natural heat produced inside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older married woman who usually has a high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or something strong, healthy, or active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air or a gas into something; such as soil or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fail to function or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born and living during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or genuine; made or done in an honest and sincere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produce something or cause something to be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who controls a family, group,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or involving hard physical work; of or relating to using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someone to feel extremely embarrassed and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causing harm or damage; mild, gentle, or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rock containing a cavity lined with crystals or other mineral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good or helpful result 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mental disorder that makes people have the strong desire to set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performed in the air; performed by an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 Unit 1-8 Quiz</dc:title>
  <dcterms:created xsi:type="dcterms:W3CDTF">2021-10-11T08:19:30Z</dcterms:created>
  <dcterms:modified xsi:type="dcterms:W3CDTF">2021-10-11T08:19:30Z</dcterms:modified>
</cp:coreProperties>
</file>