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Vocabulary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ab, away from + tenere, to hold:  not indulging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annus, year + vertere, to turn:  the day on which something happened 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ad, to + figere, to fasten:  to attach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annalis, the adj. of annus, year:  happens once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aggravare, to weigh down:  to make something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bene, well + facere, to do; someone who gives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bene, well + dicere, to speak:  the invocation of a blessing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bene, well + volere, to wish:  kind, well-wishing, charitable,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con, togehter with + fidere, to trust: tell a secret to a trusted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Per, thorugh + annus, year: lasting through the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ad, to + spirare, to breathe:  to hope to do or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ad, to + pendere, to hang:  to add as a supplement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Vocabulary I</dc:title>
  <dcterms:created xsi:type="dcterms:W3CDTF">2021-10-11T08:19:26Z</dcterms:created>
  <dcterms:modified xsi:type="dcterms:W3CDTF">2021-10-11T08:19:26Z</dcterms:modified>
</cp:coreProperties>
</file>