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Latin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root word that means to see?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root word that means 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root word that means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root word that means turning?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root word that means distance?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root word that means attach, fix, fasten?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root word that means finger, toe, inch?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root word that means to, tword, near, next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root word that means fear?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root that means for, before, forward, in place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root word that means to see, consider, look, or consider?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root word that means love or friendship?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root word that means sound?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root word that means lay, put,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root word that means with or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root word that means measure?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root word that means to put, place, position?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root word that means throw/"ject"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root word that means before; in front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root word that means sound?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root word that means movement?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root word that means to write,draw?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root word that means word, study?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root word that means word?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Vocabulary Words</dc:title>
  <dcterms:created xsi:type="dcterms:W3CDTF">2021-10-11T08:19:39Z</dcterms:created>
  <dcterms:modified xsi:type="dcterms:W3CDTF">2021-10-11T08:19:39Z</dcterms:modified>
</cp:coreProperties>
</file>