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Vocabulary Words </w:t>
      </w:r>
    </w:p>
    <w:p>
      <w:pPr>
        <w:pStyle w:val="Questions"/>
      </w:pPr>
      <w:r>
        <w:t xml:space="preserve">1. OPOHTS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PRGHA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ELET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ETMRNO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OSTPOR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PAHLII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HOOPSB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SYN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SONSU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NESSIKI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SSHTIE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HNPEO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OKOPES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V/DOEVIIMSU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NMNNEOINOSIM/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POR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GOLOS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EBMURV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AD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20. REAP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ATJUMC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/POUOTMNSOIP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IGXFIMUF/O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UIGDTSI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Vocabulary Words </dc:title>
  <dcterms:created xsi:type="dcterms:W3CDTF">2021-10-11T08:19:41Z</dcterms:created>
  <dcterms:modified xsi:type="dcterms:W3CDTF">2021-10-11T08:19:41Z</dcterms:modified>
</cp:coreProperties>
</file>