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to put in order ( to add 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kernal 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means above or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part means differnt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part means the same unless we use latin meaning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 seed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vessel 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part means under 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part means web or 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part means ancient or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science word part means nourishment or one that feeds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LOOSEN OR FREE</w:t>
            </w:r>
          </w:p>
        </w:tc>
      </w:tr>
    </w:tbl>
    <w:p>
      <w:pPr>
        <w:pStyle w:val="WordBankMedium"/>
      </w:pPr>
      <w:r>
        <w:t xml:space="preserve">   TAXonomy    </w:t>
      </w:r>
      <w:r>
        <w:t xml:space="preserve">   PALEOzoic    </w:t>
      </w:r>
      <w:r>
        <w:t xml:space="preserve">   ANGIOsperm    </w:t>
      </w:r>
      <w:r>
        <w:t xml:space="preserve">   HOMOzygous    </w:t>
      </w:r>
      <w:r>
        <w:t xml:space="preserve">   HYPHae    </w:t>
      </w:r>
      <w:r>
        <w:t xml:space="preserve">   HYPOtonic    </w:t>
      </w:r>
      <w:r>
        <w:t xml:space="preserve">   HYPERtonic    </w:t>
      </w:r>
      <w:r>
        <w:t xml:space="preserve">   SOLVent    </w:t>
      </w:r>
      <w:r>
        <w:t xml:space="preserve">   euKARYote    </w:t>
      </w:r>
      <w:r>
        <w:t xml:space="preserve">   gymnoSPERM    </w:t>
      </w:r>
      <w:r>
        <w:t xml:space="preserve">   autoTROPH    </w:t>
      </w:r>
      <w:r>
        <w:t xml:space="preserve">   HETEROtroph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</dc:title>
  <dcterms:created xsi:type="dcterms:W3CDTF">2021-10-11T08:20:04Z</dcterms:created>
  <dcterms:modified xsi:type="dcterms:W3CDTF">2021-10-11T08:20:04Z</dcterms:modified>
</cp:coreProperties>
</file>