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 root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ranking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estimate differences in the weight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that measures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increase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king or queen who rules over 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increase the spread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medicine that deals with controlling weight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having equal atomic weights but different atomic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usually operated by foot to control the speed of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decrease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who rules over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pressure greater than normal to treat certain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chief or worst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chief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for measuring acceleration of an aircraft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meanings</dc:title>
  <dcterms:created xsi:type="dcterms:W3CDTF">2021-10-11T08:19:13Z</dcterms:created>
  <dcterms:modified xsi:type="dcterms:W3CDTF">2021-10-11T08:19:13Z</dcterms:modified>
</cp:coreProperties>
</file>