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root word means equal?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root word means believe?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root word means a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root word means kind?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root word means 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root word means breath?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root word mean whole?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root word means enough?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root word means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root word means to fight?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root word means know?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root word means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root word means turn?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root word mean pour?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root word means deny?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root word means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root word means fear?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root word means blame?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root word means blame?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root word mean do, things done?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root word means be 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root word means nothing?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 words</dc:title>
  <dcterms:created xsi:type="dcterms:W3CDTF">2021-10-11T08:20:55Z</dcterms:created>
  <dcterms:modified xsi:type="dcterms:W3CDTF">2021-10-11T08:20:55Z</dcterms:modified>
</cp:coreProperties>
</file>