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conduct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radio or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dispute or putative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visible or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pertaining to, 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elaborate or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measurment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to contradict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habitat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art, process, state,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submit or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audio or audible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writing or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or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aspect or spactacle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science of, or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meaning, power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far or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2021-10-11T08:19:24Z</dcterms:created>
  <dcterms:modified xsi:type="dcterms:W3CDTF">2021-10-11T08:19:24Z</dcterms:modified>
</cp:coreProperties>
</file>