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piece;a watch; a 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of a piece of music,fast or slow(n)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out of its proper time(n)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Contiuneing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for only a short time(adj)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historical account of events of a particular time(n)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storm lasting for a portion of time(n)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Arranged in order of time of occurrence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without time to prepare ;spur of the movement(adj)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living at the same time 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 to happen at the same time(v)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2021-10-11T08:19:20Z</dcterms:created>
  <dcterms:modified xsi:type="dcterms:W3CDTF">2021-10-11T08:19:20Z</dcterms:modified>
</cp:coreProperties>
</file>