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of a piece of music,fast or 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timepiece;a watch;a clock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without time to prepare;spur of the moment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to happen 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Arranged in order of time of occurrence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Lasting for only a short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living 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out of its proper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violent storm lasting for a portion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Continuing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historical account of events of a particular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2021-10-11T08:19:22Z</dcterms:created>
  <dcterms:modified xsi:type="dcterms:W3CDTF">2021-10-11T08:19:22Z</dcterms:modified>
</cp:coreProperties>
</file>