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p>
      <w:pPr>
        <w:pStyle w:val="Questions"/>
      </w:pPr>
      <w:r>
        <w:t xml:space="preserve">1. AOINCT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LCYC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UCNECLYI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HGRPA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ARPHPARAG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EMEZIOMR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TTAC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NCTOTAC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AROYMSONT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ACF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YCFTAOR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GEO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OELGYGO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PMOHR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MCPTRMIOAHE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URPT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UTREP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2021-10-11T08:19:45Z</dcterms:created>
  <dcterms:modified xsi:type="dcterms:W3CDTF">2021-10-11T08:19:45Z</dcterms:modified>
</cp:coreProperties>
</file>