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octogenarian    </w:t>
      </w:r>
      <w:r>
        <w:t xml:space="preserve">   octahedron    </w:t>
      </w:r>
      <w:r>
        <w:t xml:space="preserve">   octopod    </w:t>
      </w:r>
      <w:r>
        <w:t xml:space="preserve">   sextuplet    </w:t>
      </w:r>
      <w:r>
        <w:t xml:space="preserve">   septennial    </w:t>
      </w:r>
      <w:r>
        <w:t xml:space="preserve">   octave    </w:t>
      </w:r>
      <w:r>
        <w:t xml:space="preserve">   september    </w:t>
      </w:r>
      <w:r>
        <w:t xml:space="preserve">   hexagon    </w:t>
      </w:r>
      <w:r>
        <w:t xml:space="preserve">   octopus    </w:t>
      </w:r>
      <w:r>
        <w:t xml:space="preserve">   octagon    </w:t>
      </w:r>
      <w:r>
        <w:t xml:space="preserve">   october    </w:t>
      </w:r>
      <w:r>
        <w:t xml:space="preserve">   sextant    </w:t>
      </w:r>
      <w:r>
        <w:t xml:space="preserve">   septet    </w:t>
      </w:r>
      <w:r>
        <w:t xml:space="preserve">   septuagenarian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2021-10-11T08:19:16Z</dcterms:created>
  <dcterms:modified xsi:type="dcterms:W3CDTF">2021-10-11T08:19:16Z</dcterms:modified>
</cp:coreProperties>
</file>