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unit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death the death of  living organisms, especially harmful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preserve the memory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damage;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mutually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broken down naturally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extreme embarrassment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cheerful and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to physical or moral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bringing back yo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an unhealthy interest in unpleasant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dying or deathlike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strong impression on the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17 crossword</dc:title>
  <dcterms:created xsi:type="dcterms:W3CDTF">2021-10-11T08:19:51Z</dcterms:created>
  <dcterms:modified xsi:type="dcterms:W3CDTF">2021-10-11T08:19:51Z</dcterms:modified>
</cp:coreProperties>
</file>