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word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definition for mem?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definition for geo?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for cycle?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definition for morph?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definition for act?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definition for tact?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definition for fac?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definition for ast?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for rupt?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definition for graph?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word roots</dc:title>
  <dcterms:created xsi:type="dcterms:W3CDTF">2021-10-11T08:19:47Z</dcterms:created>
  <dcterms:modified xsi:type="dcterms:W3CDTF">2021-10-11T08:19:47Z</dcterms:modified>
</cp:coreProperties>
</file>