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Greek and Latin words (anti-opposite or against)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Against or opposed to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strong feeling of dislike or hostility towards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that can prevent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Acting or being against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in favor of (an action or proposal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they are directly opposite each other, such as the north and south poles;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liquid added to the water in a cooling system to lower its freezing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who hates american.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stop or oppose the aging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shunning contact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antithesis of something is its complete opposite.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protagonist or a notable figure who is conspicuously lacking in heroic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Active against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idea placed opposite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that stops growth of dandruff.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thoroughly clean and free of or destructive to disease-causing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or relating to a sudden change from an impressive to a ludicrous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disappointing decline after a previous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astringent substance applied to the skin to reduce perspiration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sharply contrasted in character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or relating to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two places or regions on diametrically opposite sides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remedy that stops or controls the effects of a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(usually followed by `to') strongly opposed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substance produced by the body to fight disease</w:t>
            </w:r>
          </w:p>
        </w:tc>
      </w:tr>
    </w:tbl>
    <w:p>
      <w:pPr>
        <w:pStyle w:val="WordBankLarge"/>
      </w:pPr>
      <w:r>
        <w:t xml:space="preserve">   antibiotic    </w:t>
      </w:r>
      <w:r>
        <w:t xml:space="preserve">   anti    </w:t>
      </w:r>
      <w:r>
        <w:t xml:space="preserve">   antithesis    </w:t>
      </w:r>
      <w:r>
        <w:t xml:space="preserve">   antifreeze    </w:t>
      </w:r>
      <w:r>
        <w:t xml:space="preserve">   Antipathy    </w:t>
      </w:r>
      <w:r>
        <w:t xml:space="preserve">   antipodal    </w:t>
      </w:r>
      <w:r>
        <w:t xml:space="preserve">   anticlimatic    </w:t>
      </w:r>
      <w:r>
        <w:t xml:space="preserve">   anticlimax    </w:t>
      </w:r>
      <w:r>
        <w:t xml:space="preserve">   antidote    </w:t>
      </w:r>
      <w:r>
        <w:t xml:space="preserve">   antipodes    </w:t>
      </w:r>
      <w:r>
        <w:t xml:space="preserve">   antisocial    </w:t>
      </w:r>
      <w:r>
        <w:t xml:space="preserve">   antiseptic    </w:t>
      </w:r>
      <w:r>
        <w:t xml:space="preserve">   antithetical    </w:t>
      </w:r>
      <w:r>
        <w:t xml:space="preserve">   antiperspirant    </w:t>
      </w:r>
      <w:r>
        <w:t xml:space="preserve">   antipathetic    </w:t>
      </w:r>
      <w:r>
        <w:t xml:space="preserve">   antithesis    </w:t>
      </w:r>
      <w:r>
        <w:t xml:space="preserve">   Antihero    </w:t>
      </w:r>
      <w:r>
        <w:t xml:space="preserve">   Antibody     </w:t>
      </w:r>
      <w:r>
        <w:t xml:space="preserve">   Antiviolence     </w:t>
      </w:r>
      <w:r>
        <w:t xml:space="preserve">   Antiaging     </w:t>
      </w:r>
      <w:r>
        <w:t xml:space="preserve">   Antibacterial    </w:t>
      </w:r>
      <w:r>
        <w:t xml:space="preserve">    Antihuman    </w:t>
      </w:r>
      <w:r>
        <w:t xml:space="preserve">   Antidandruff    </w:t>
      </w:r>
      <w:r>
        <w:t xml:space="preserve">    Antiamerican    </w:t>
      </w:r>
      <w:r>
        <w:t xml:space="preserve">   Antishock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Greek and Latin words (anti-opposite or against)</dc:title>
  <dcterms:created xsi:type="dcterms:W3CDTF">2021-10-10T23:44:37Z</dcterms:created>
  <dcterms:modified xsi:type="dcterms:W3CDTF">2021-10-10T23:44:37Z</dcterms:modified>
</cp:coreProperties>
</file>