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Roman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blending of Greek and Persian culture: "Greek like."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group of Greeks on the island of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Murders his mom and great fire was blamed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Alliance of Greek city-states led by Athens.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Julius Caesar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Student of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26.2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 of architecture the Romans used; curved and allowed you to use less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the Romans outlaw?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Romans went all the way to China to learn how what was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Rome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Document that legalized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group of women priestesses who made vows of chastity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 that legalized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independent Greek city-state.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Latin for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Believes he is the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Believes the best way to act is moderate virtue.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aqueducts were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three wars between Rome and Carthage.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"love of wisdom"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 man who died by crucifixion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Dominated society; ancestry was traced to the founders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Spartan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fighting formation; shoulder to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Taught others to think for themselves and spent life questioning fellow Athenians.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753-509 B.C. the Romans were ruled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"bumper cars on 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Period when writing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column that curves at the 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Roman Crossword Puzzle</dc:title>
  <dcterms:created xsi:type="dcterms:W3CDTF">2021-10-11T08:20:04Z</dcterms:created>
  <dcterms:modified xsi:type="dcterms:W3CDTF">2021-10-11T08:20:04Z</dcterms:modified>
</cp:coreProperties>
</file>