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Roman Mythology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Dionysus    </w:t>
      </w:r>
      <w:r>
        <w:t xml:space="preserve">   Selene    </w:t>
      </w:r>
      <w:r>
        <w:t xml:space="preserve">   Gaia    </w:t>
      </w:r>
      <w:r>
        <w:t xml:space="preserve">   Eros    </w:t>
      </w:r>
      <w:r>
        <w:t xml:space="preserve">   Helios    </w:t>
      </w:r>
      <w:r>
        <w:t xml:space="preserve">   Apollo    </w:t>
      </w:r>
      <w:r>
        <w:t xml:space="preserve">   Hephaestus    </w:t>
      </w:r>
      <w:r>
        <w:t xml:space="preserve">   Demeter    </w:t>
      </w:r>
      <w:r>
        <w:t xml:space="preserve">   Hades    </w:t>
      </w:r>
      <w:r>
        <w:t xml:space="preserve">   Cronus    </w:t>
      </w:r>
      <w:r>
        <w:t xml:space="preserve">   Pan    </w:t>
      </w:r>
      <w:r>
        <w:t xml:space="preserve">   Eos    </w:t>
      </w:r>
      <w:r>
        <w:t xml:space="preserve">   Uranus    </w:t>
      </w:r>
      <w:r>
        <w:t xml:space="preserve">   Rhea    </w:t>
      </w:r>
      <w:r>
        <w:t xml:space="preserve">   Nike    </w:t>
      </w:r>
      <w:r>
        <w:t xml:space="preserve">   Mt. Olympus    </w:t>
      </w:r>
      <w:r>
        <w:t xml:space="preserve">   Hypnos    </w:t>
      </w:r>
      <w:r>
        <w:t xml:space="preserve">   Artemis    </w:t>
      </w:r>
      <w:r>
        <w:t xml:space="preserve">   Hermes    </w:t>
      </w:r>
      <w:r>
        <w:t xml:space="preserve">   Ares    </w:t>
      </w:r>
      <w:r>
        <w:t xml:space="preserve">   Athena    </w:t>
      </w:r>
      <w:r>
        <w:t xml:space="preserve">   Heracles    </w:t>
      </w:r>
      <w:r>
        <w:t xml:space="preserve">   figurative language    </w:t>
      </w:r>
      <w:r>
        <w:t xml:space="preserve">   Poseidon    </w:t>
      </w:r>
      <w:r>
        <w:t xml:space="preserve">   Arachne    </w:t>
      </w:r>
      <w:r>
        <w:t xml:space="preserve">   Aphrodite    </w:t>
      </w:r>
      <w:r>
        <w:t xml:space="preserve">   Penelope    </w:t>
      </w:r>
      <w:r>
        <w:t xml:space="preserve">   Odysseus    </w:t>
      </w:r>
      <w:r>
        <w:t xml:space="preserve">   Cupid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Roman Mythology        </dc:title>
  <dcterms:created xsi:type="dcterms:W3CDTF">2021-10-11T08:20:46Z</dcterms:created>
  <dcterms:modified xsi:type="dcterms:W3CDTF">2021-10-11T08:20:46Z</dcterms:modified>
</cp:coreProperties>
</file>