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Greek and Roman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Law allowing Christianity to be legal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Emperor that divided the Roman Empire into 2 parts (2 emperors)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practical writer; did lots of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Romans begin to adopt emperors rather than it being hereditary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Powerful general from Rome that had a fling with Cleopatra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Greek city-state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Aristocrats in the government; had slightly more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Student of Socrates; hated democracy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Government after Romans kicked out Etruscan oppressors; Plebians and Patricians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Common-folk whose struggles gave them a voice in the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Civilization in Crete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Conquered almost everything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Alliance of Greek city-states against Persia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Constructed the Parthenon; golden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War between Persia and Greece; Thermopylae and Marathon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Caesar's nephew who became the first emperor of Rome, then changed his name from Octavian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Love of wisdom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Greek + Persian culture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The day Brutus and Cashias killed Caesar; Roman holiday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Athens vs Sparta; fall of Athens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Brothers; Tiberius (gave land to Plebians) and Gaius (proposed to take away taxes)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Critical sophist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Carthage vs 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Iliad and the Odyssey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Son of God; started Christianity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List of basic laws posted in the middle of 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Slave revolt where 6,000 slaves were crucified as a result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2 military powerful generals who were at odds with one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Twin brothers who founded 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Persia vs Athens; first battle of the Persian Wars; Athenian victory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Wrote 1/2 of the New Testament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Warlike people thought to have conquered Minoans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Girl who was raped and committed suicide, further causing a Roman uprising.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Warm Gates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Sister of Ptolemy the 13th and was made Queen of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Getting kicked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1st historian; wrote about the Persian Wars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Ship that held 300 men and rammed into other ships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and Roman Terms</dc:title>
  <dcterms:created xsi:type="dcterms:W3CDTF">2021-10-11T08:20:48Z</dcterms:created>
  <dcterms:modified xsi:type="dcterms:W3CDTF">2021-10-11T08:20:48Z</dcterms:modified>
</cp:coreProperties>
</file>