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Roman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 of the Minos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Athens and Spartans come together to fight the Persians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 between Athens Persians and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system of fighting as one big block like a porkupine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town that got taken down by the Spartans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Greek soldier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Central meeting place or a market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leader of the Athens. Democracy was restricted in Athens and he built the Parthenon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went on many great campaigns with a great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ruler of Rome that was very famous and took his army to force Gaul to surrender.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Very early Greeks on island Crete between Egypt Mesopotamia and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battle of the Spartan's suicide mission to slow the Persian troops down and thin them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Greek City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big ship filled with 300 men that would try to hit each other with these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sophist that people didn't like what he taught. he came up with the Socratic seminar that we all hate.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guy who came up with the idea of the Trojan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Brothers that were tributes with power to veto. they both committed suicide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student of Socrates that wrote Idealistic stories about a Shepard and a ring. he hated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 turning point in a war between Greece and Persia. Greeks revolted against Persain 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town where the battle of marathon was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a Greek city on a will with temples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ruler chased Mark Anthony to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hoe of the Mediterranean and committed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Homer's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historian that was not fact checked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Plato's student that was more practical and was the jack of all trades. he was focused on virtue and was the tutor of Alexander the great.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group of people that tried to explain the world in rational terms without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 farmers that were not very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wrote poems titled hiliad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Most famous slave revolt in history lead by this guy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Roman Terms</dc:title>
  <dcterms:created xsi:type="dcterms:W3CDTF">2021-10-11T08:20:53Z</dcterms:created>
  <dcterms:modified xsi:type="dcterms:W3CDTF">2021-10-11T08:20:53Z</dcterms:modified>
</cp:coreProperties>
</file>