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</w:t>
      </w:r>
    </w:p>
    <w:p>
      <w:pPr>
        <w:pStyle w:val="Questions"/>
      </w:pPr>
      <w:r>
        <w:t xml:space="preserve">1. JTEECDED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RECSOT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COTNSIE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RRCOOTPEJ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JITNOTES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TERJEC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TECRINTIOEJN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TIRTSCE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COIEVIVTISN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ITNECS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JCTE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PJLCORIETE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TISEBSC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ONEICALST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YRCRAEOTJT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TRTCSNAE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TENCNREOTISI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TICSDSE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CEBUTSJ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ECONJIITN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Dejected    </w:t>
      </w:r>
      <w:r>
        <w:t xml:space="preserve">   Sector    </w:t>
      </w:r>
      <w:r>
        <w:t xml:space="preserve">   Section    </w:t>
      </w:r>
      <w:r>
        <w:t xml:space="preserve">   Projector    </w:t>
      </w:r>
      <w:r>
        <w:t xml:space="preserve">   Jettison    </w:t>
      </w:r>
      <w:r>
        <w:t xml:space="preserve">   Reject    </w:t>
      </w:r>
      <w:r>
        <w:t xml:space="preserve">   Interjection    </w:t>
      </w:r>
      <w:r>
        <w:t xml:space="preserve">   Trisect    </w:t>
      </w:r>
      <w:r>
        <w:t xml:space="preserve">   Vivisection    </w:t>
      </w:r>
      <w:r>
        <w:t xml:space="preserve">   Insect    </w:t>
      </w:r>
      <w:r>
        <w:t xml:space="preserve">   Ejct    </w:t>
      </w:r>
      <w:r>
        <w:t xml:space="preserve">   Projectile    </w:t>
      </w:r>
      <w:r>
        <w:t xml:space="preserve">   Bissect    </w:t>
      </w:r>
      <w:r>
        <w:t xml:space="preserve">   Sectional    </w:t>
      </w:r>
      <w:r>
        <w:t xml:space="preserve">   Trajectory    </w:t>
      </w:r>
      <w:r>
        <w:t xml:space="preserve">   Transect    </w:t>
      </w:r>
      <w:r>
        <w:t xml:space="preserve">   Intersection    </w:t>
      </w:r>
      <w:r>
        <w:t xml:space="preserve">   Dissect    </w:t>
      </w:r>
      <w:r>
        <w:t xml:space="preserve">   Subject    </w:t>
      </w:r>
      <w:r>
        <w:t xml:space="preserve">   Injection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</dc:title>
  <dcterms:created xsi:type="dcterms:W3CDTF">2021-10-11T08:20:07Z</dcterms:created>
  <dcterms:modified xsi:type="dcterms:W3CDTF">2021-10-11T08:20:07Z</dcterms:modified>
</cp:coreProperties>
</file>