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Greek and latin root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narr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phon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mech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graph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grat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mem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luna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therm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aud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ques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dic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poli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gram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amo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earth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Greek and latin root words</dc:title>
  <dcterms:created xsi:type="dcterms:W3CDTF">2021-10-11T08:20:00Z</dcterms:created>
  <dcterms:modified xsi:type="dcterms:W3CDTF">2021-10-11T08:20:00Z</dcterms:modified>
</cp:coreProperties>
</file>