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p>
      <w:pPr>
        <w:pStyle w:val="Questions"/>
      </w:pPr>
      <w:r>
        <w:t xml:space="preserve">1. NNAARSICOMH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CLCHRISOEN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HOCNRCI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MTREOECRHNO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TPAERYOMR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EOTPEURSMAENOX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NOMETACYRROP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MOPTE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SZEYHNCINOR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TESMETP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LRGOOCAINOHCL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2021-10-11T08:19:21Z</dcterms:created>
  <dcterms:modified xsi:type="dcterms:W3CDTF">2021-10-11T08:19:21Z</dcterms:modified>
</cp:coreProperties>
</file>