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unit 15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providing no clear answer or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prevent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command to urge to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Containing all, not keeping any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Believing in acting on the ideas of a political party or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Accurate, indefinite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unable to make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answer a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order with which legally prevents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having no basis or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cut made in order to get inside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give away, share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unit 15 crossword</dc:title>
  <dcterms:created xsi:type="dcterms:W3CDTF">2021-10-11T08:20:53Z</dcterms:created>
  <dcterms:modified xsi:type="dcterms:W3CDTF">2021-10-11T08:20:53Z</dcterms:modified>
</cp:coreProperties>
</file>