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pilots a space shuttle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natural features of a region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ask for from a celeberty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manual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stars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persons own life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that relates to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</dc:title>
  <dcterms:created xsi:type="dcterms:W3CDTF">2021-10-11T08:20:07Z</dcterms:created>
  <dcterms:modified xsi:type="dcterms:W3CDTF">2021-10-11T08:20:07Z</dcterms:modified>
</cp:coreProperties>
</file>