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civilization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separates Asia's minor and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 of Minoan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military is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1150-750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wooden horse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earliest civilization in the Aegean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school is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Greek gods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unit is this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civilization </dc:title>
  <dcterms:created xsi:type="dcterms:W3CDTF">2021-10-11T08:21:11Z</dcterms:created>
  <dcterms:modified xsi:type="dcterms:W3CDTF">2021-10-11T08:21:11Z</dcterms:modified>
</cp:coreProperties>
</file>