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students 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rule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also write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write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pencils go in 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teacher writes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students learn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need to wear school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use a what to tell the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crossword</dc:title>
  <dcterms:created xsi:type="dcterms:W3CDTF">2021-10-11T08:20:50Z</dcterms:created>
  <dcterms:modified xsi:type="dcterms:W3CDTF">2021-10-11T08:20:50Z</dcterms:modified>
</cp:coreProperties>
</file>