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word for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word for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word for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word for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word for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word for the number 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word for mum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word for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word for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word for lemon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word for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word for the Number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2021-10-11T08:20:06Z</dcterms:created>
  <dcterms:modified xsi:type="dcterms:W3CDTF">2021-10-11T08:20:06Z</dcterms:modified>
</cp:coreProperties>
</file>