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soothsayer.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hides Achilles and he is the king of Scyros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W.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The....Defeated Troy.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dess of discord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Paris's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king of all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 of Queen Hecuba and Priam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Aphrodite, Athene, and Eris fought over the.....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of Scyros who hides Achilles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is the son of king Peleus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beautiful mortal and she is famous in the kingdoms of Greece.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Wisest of the Centaurs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Greek city in the northeast Peloponnese.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island in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Achilles's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 in between Turkey and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King of Ithaca and Greek leader in the Trojan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 between Europe and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King over Greece, Menelaus's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Paris's mom.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The... helped the Greeks defeat Troy.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of Zeus and Queen of all Gods.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Paris gave The Golden Apple 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one spot the styx river did not touch Achilles was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river in the underworld.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</dc:title>
  <dcterms:created xsi:type="dcterms:W3CDTF">2021-10-11T08:20:25Z</dcterms:created>
  <dcterms:modified xsi:type="dcterms:W3CDTF">2021-10-11T08:20:25Z</dcterms:modified>
</cp:coreProperties>
</file>