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misses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protects animals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has a thunderbolt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oracle is at delphi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keeps a three headed dog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totally 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sacred bird is a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looks after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city-state has the strogest army</w:t>
            </w:r>
          </w:p>
        </w:tc>
      </w:tr>
    </w:tbl>
    <w:p>
      <w:pPr>
        <w:pStyle w:val="WordBankLarge"/>
      </w:pPr>
      <w:r>
        <w:t xml:space="preserve">   Sparta    </w:t>
      </w:r>
      <w:r>
        <w:t xml:space="preserve">   Hades    </w:t>
      </w:r>
      <w:r>
        <w:t xml:space="preserve">   Hera    </w:t>
      </w:r>
      <w:r>
        <w:t xml:space="preserve">   Zeus    </w:t>
      </w:r>
      <w:r>
        <w:t xml:space="preserve">   Demeter    </w:t>
      </w:r>
      <w:r>
        <w:t xml:space="preserve">   Apollo    </w:t>
      </w:r>
      <w:r>
        <w:t xml:space="preserve">   Hephaistos    </w:t>
      </w:r>
      <w:r>
        <w:t xml:space="preserve">   Olympics    </w:t>
      </w:r>
      <w:r>
        <w:t xml:space="preserve">   Athena    </w:t>
      </w:r>
      <w:r>
        <w:t xml:space="preserve">   Artimes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2021-10-11T08:20:14Z</dcterms:created>
  <dcterms:modified xsi:type="dcterms:W3CDTF">2021-10-11T08:20:14Z</dcterms:modified>
</cp:coreProperties>
</file>