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Epics    </w:t>
      </w:r>
      <w:r>
        <w:t xml:space="preserve">   Aristotle    </w:t>
      </w:r>
      <w:r>
        <w:t xml:space="preserve">   Philosophers    </w:t>
      </w:r>
      <w:r>
        <w:t xml:space="preserve">   Peloponnesian war    </w:t>
      </w:r>
      <w:r>
        <w:t xml:space="preserve">   Xerxes    </w:t>
      </w:r>
      <w:r>
        <w:t xml:space="preserve">   Persian wars    </w:t>
      </w:r>
      <w:r>
        <w:t xml:space="preserve">   Athenians    </w:t>
      </w:r>
      <w:r>
        <w:t xml:space="preserve">   Spartans    </w:t>
      </w:r>
      <w:r>
        <w:t xml:space="preserve">   Democracy    </w:t>
      </w:r>
      <w:r>
        <w:t xml:space="preserve">   Myths    </w:t>
      </w:r>
      <w:r>
        <w:t xml:space="preserve">   Mycenaeans    </w:t>
      </w:r>
      <w:r>
        <w:t xml:space="preserve">   Trojan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culture</dc:title>
  <dcterms:created xsi:type="dcterms:W3CDTF">2021-10-11T08:19:30Z</dcterms:created>
  <dcterms:modified xsi:type="dcterms:W3CDTF">2021-10-11T08:19:30Z</dcterms:modified>
</cp:coreProperties>
</file>