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queen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forges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of the sky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thieves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the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goddess of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stratgey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of love</w:t>
            </w:r>
          </w:p>
        </w:tc>
      </w:tr>
    </w:tbl>
    <w:p>
      <w:pPr>
        <w:pStyle w:val="WordBankMedium"/>
      </w:pPr>
      <w:r>
        <w:t xml:space="preserve">   Zeus    </w:t>
      </w:r>
      <w:r>
        <w:t xml:space="preserve">   Ares    </w:t>
      </w:r>
      <w:r>
        <w:t xml:space="preserve">   Artemis    </w:t>
      </w:r>
      <w:r>
        <w:t xml:space="preserve">   Athena    </w:t>
      </w:r>
      <w:r>
        <w:t xml:space="preserve">   Aphrodite    </w:t>
      </w:r>
      <w:r>
        <w:t xml:space="preserve">   Dionysus    </w:t>
      </w:r>
      <w:r>
        <w:t xml:space="preserve">   Hephaestus    </w:t>
      </w:r>
      <w:r>
        <w:t xml:space="preserve">   Poseidon    </w:t>
      </w:r>
      <w:r>
        <w:t xml:space="preserve">   Apollo    </w:t>
      </w:r>
      <w:r>
        <w:t xml:space="preserve">   Hades    </w:t>
      </w:r>
      <w:r>
        <w:t xml:space="preserve">   Hera    </w:t>
      </w:r>
      <w:r>
        <w:t xml:space="preserve">   Hermes    </w:t>
      </w:r>
      <w:r>
        <w:t xml:space="preserve">   Demeter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</dc:title>
  <dcterms:created xsi:type="dcterms:W3CDTF">2021-10-11T08:21:15Z</dcterms:created>
  <dcterms:modified xsi:type="dcterms:W3CDTF">2021-10-11T08:21:15Z</dcterms:modified>
</cp:coreProperties>
</file>