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cities and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Snakes come out of her 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of Hera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archery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2021-10-11T08:20:07Z</dcterms:created>
  <dcterms:modified xsi:type="dcterms:W3CDTF">2021-10-11T08:20:07Z</dcterms:modified>
</cp:coreProperties>
</file>