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and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known as the Three Headed Dog of Greek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Apollo's twin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believed to be the mountain home of the powerful Greek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daughter of Phorcys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cleverist and most mischievous of the Olympian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the last God to entus Olympus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son of the mortal Peleus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had a twin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son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fought with the other Olympian Gods in a War against the Gigantes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ancient Greek God of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born from the foam in the waters of Paphos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Became the ruler of Heaven and Earth after a revolt against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Zeus's favourite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the Greek god of the dead and king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Tried to avoid participating in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considered to be one of the most bad tempered,moody and greedy Olympian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Ancient Greek God and sportswear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female sea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wife of Zeus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Mythology</dc:title>
  <dcterms:created xsi:type="dcterms:W3CDTF">2021-10-11T08:20:41Z</dcterms:created>
  <dcterms:modified xsi:type="dcterms:W3CDTF">2021-10-11T08:20:41Z</dcterms:modified>
</cp:coreProperties>
</file>