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gods and goddeses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of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Snakes for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Lightning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Artemis's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Love\Beauty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heads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goddeses</dc:title>
  <dcterms:created xsi:type="dcterms:W3CDTF">2021-10-11T08:20:54Z</dcterms:created>
  <dcterms:modified xsi:type="dcterms:W3CDTF">2021-10-11T08:20:54Z</dcterms:modified>
</cp:coreProperties>
</file>