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aphrodite was the godess of 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slayed medusa?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eros was the god of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woman of greek mythology?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poseidon was the god of the 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apollo the god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son of uranus?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zeus the god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ares was the god of 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goddess of wisdom?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uranus the god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the underworld is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pysche was the goddess of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goddess of growth?</w:t>
            </w:r>
          </w:p>
        </w:tc>
      </w:tr>
    </w:tbl>
    <w:p>
      <w:pPr>
        <w:pStyle w:val="WordBankSmall"/>
      </w:pPr>
      <w:r>
        <w:t xml:space="preserve">   thesky    </w:t>
      </w:r>
      <w:r>
        <w:t xml:space="preserve">   perseus    </w:t>
      </w:r>
      <w:r>
        <w:t xml:space="preserve">   beauty    </w:t>
      </w:r>
      <w:r>
        <w:t xml:space="preserve">   music    </w:t>
      </w:r>
      <w:r>
        <w:t xml:space="preserve">   war    </w:t>
      </w:r>
      <w:r>
        <w:t xml:space="preserve">   athena    </w:t>
      </w:r>
      <w:r>
        <w:t xml:space="preserve">   demeter    </w:t>
      </w:r>
      <w:r>
        <w:t xml:space="preserve">   hades    </w:t>
      </w:r>
      <w:r>
        <w:t xml:space="preserve">   sea    </w:t>
      </w:r>
      <w:r>
        <w:t xml:space="preserve">   love    </w:t>
      </w:r>
      <w:r>
        <w:t xml:space="preserve">   heavens    </w:t>
      </w:r>
      <w:r>
        <w:t xml:space="preserve">   thesoul    </w:t>
      </w:r>
      <w:r>
        <w:t xml:space="preserve">   cronus    </w:t>
      </w:r>
      <w:r>
        <w:t xml:space="preserve">   pandora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2021-10-11T08:20:21Z</dcterms:created>
  <dcterms:modified xsi:type="dcterms:W3CDTF">2021-10-11T08:20:21Z</dcterms:modified>
</cp:coreProperties>
</file>