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 and goddesses from Percy Jackson &amp; the Sea of Monsters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Mother of Annabeth and goddess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greek god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messenger of the gods and father of Luke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Goddess of the moon and sister to Apollo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the sun and brother to Artemis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Demigod daughter of Athena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Wife of zeus and queen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Demigod son of Hermes and camp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Cyclops son of Poseidon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Demigod son of Poseidon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and goddesses from Percy Jackson &amp; the Sea of Monsters</dc:title>
  <dcterms:created xsi:type="dcterms:W3CDTF">2021-10-11T08:21:05Z</dcterms:created>
  <dcterms:modified xsi:type="dcterms:W3CDTF">2021-10-11T08:21:05Z</dcterms:modified>
</cp:coreProperties>
</file>