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messager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Goddesses of wisdom and battle strategies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Goddesses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Goddesses of the hunt and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Goddesses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Goddesses of the harvast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lightning and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music and poetry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goddessess</dc:title>
  <dcterms:created xsi:type="dcterms:W3CDTF">2021-10-11T08:20:16Z</dcterms:created>
  <dcterms:modified xsi:type="dcterms:W3CDTF">2021-10-11T08:20:16Z</dcterms:modified>
</cp:coreProperties>
</file>