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Blacksmith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 of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Goddes of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 Victory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god is the most powerful?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beautiful of the Goddess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god holds a trident?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god was the only ugly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god is Apollo's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god was the god of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puzzle</dc:title>
  <dcterms:created xsi:type="dcterms:W3CDTF">2021-10-11T08:20:50Z</dcterms:created>
  <dcterms:modified xsi:type="dcterms:W3CDTF">2021-10-11T08:20:50Z</dcterms:modified>
</cp:coreProperties>
</file>