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Greek happy fun root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7</w:t>
            </w:r>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This fear probably takes the fun out of sky diving</w:t>
            </w:r>
          </w:p>
          <w:p>
            <w:pPr>
              <w:keepLines/>
              <w:pStyle w:val="CluesMedium"/>
            </w:pPr>
            <w:r>
              <w:rPr>
                <w:b w:val="true"/>
                <w:bCs w:val="true"/>
              </w:rPr>
              <w:t xml:space="preserve">3. </w:t>
            </w:r>
            <w:r>
              <w:t xml:space="preserve">You wouldn't want to get stuck on an elevator with this fear</w:t>
            </w:r>
          </w:p>
          <w:p>
            <w:pPr>
              <w:keepLines/>
              <w:pStyle w:val="CluesMedium"/>
            </w:pPr>
            <w:r>
              <w:rPr>
                <w:b w:val="true"/>
                <w:bCs w:val="true"/>
              </w:rPr>
              <w:t xml:space="preserve">4. </w:t>
            </w:r>
            <w:r>
              <w:t xml:space="preserve">Giant solid that can be used to chisel of create art</w:t>
            </w:r>
          </w:p>
          <w:p>
            <w:pPr>
              <w:keepLines/>
              <w:pStyle w:val="CluesMedium"/>
            </w:pPr>
            <w:r>
              <w:rPr>
                <w:b w:val="true"/>
                <w:bCs w:val="true"/>
              </w:rPr>
              <w:t xml:space="preserve">5. </w:t>
            </w:r>
            <w:r>
              <w:t xml:space="preserve">Shake-speare &gt; -dog-</w:t>
            </w:r>
          </w:p>
          <w:p>
            <w:pPr>
              <w:keepLines/>
              <w:pStyle w:val="CluesMedium"/>
            </w:pPr>
            <w:r>
              <w:rPr>
                <w:b w:val="true"/>
                <w:bCs w:val="true"/>
              </w:rPr>
              <w:t xml:space="preserve">6. </w:t>
            </w:r>
            <w:r>
              <w:t xml:space="preserve">a guy became friends with this walmart clerk. he eventually got invited to go over to his house , the clerk got blackout drunk and the new friend stole his money and belongings. the guy doesn't listen to his conscience. what makes his this kind of person? what would he be considered?</w:t>
            </w:r>
          </w:p>
          <w:p>
            <w:pPr>
              <w:keepLines/>
              <w:pStyle w:val="CluesMedium"/>
            </w:pPr>
            <w:r>
              <w:rPr>
                <w:b w:val="true"/>
                <w:bCs w:val="true"/>
              </w:rPr>
              <w:t xml:space="preserve">8. </w:t>
            </w:r>
            <w:r>
              <w:t xml:space="preserve">Bill clinton performed this act</w:t>
            </w:r>
          </w:p>
          <w:p>
            <w:pPr>
              <w:keepLines/>
              <w:pStyle w:val="CluesMedium"/>
            </w:pPr>
            <w:r>
              <w:rPr>
                <w:b w:val="true"/>
                <w:bCs w:val="true"/>
              </w:rPr>
              <w:t xml:space="preserve">10. </w:t>
            </w:r>
            <w:r>
              <w:t xml:space="preserve">Femnazi's are known to perform this act</w:t>
            </w:r>
          </w:p>
          <w:p>
            <w:pPr>
              <w:keepLines/>
              <w:pStyle w:val="CluesMedium"/>
            </w:pPr>
            <w:r>
              <w:rPr>
                <w:b w:val="true"/>
                <w:bCs w:val="true"/>
              </w:rPr>
              <w:t xml:space="preserve">11. </w:t>
            </w:r>
            <w:r>
              <w:t xml:space="preserve">Gotham has corrupt leaders and the city has gone bad, that place is considered...</w:t>
            </w:r>
          </w:p>
          <w:p>
            <w:pPr>
              <w:keepLines/>
              <w:pStyle w:val="CluesMedium"/>
            </w:pPr>
            <w:r>
              <w:rPr>
                <w:b w:val="true"/>
                <w:bCs w:val="true"/>
              </w:rPr>
              <w:t xml:space="preserve">12. </w:t>
            </w:r>
            <w:r>
              <w:t xml:space="preserve">A racist could be considered this</w:t>
            </w:r>
          </w:p>
          <w:p>
            <w:pPr>
              <w:keepLines/>
              <w:pStyle w:val="CluesMedium"/>
            </w:pPr>
            <w:r>
              <w:rPr>
                <w:b w:val="true"/>
                <w:bCs w:val="true"/>
              </w:rPr>
              <w:t xml:space="preserve">13. </w:t>
            </w:r>
            <w:r>
              <w:t xml:space="preserve">Hinduism has a belief that Christians do not</w:t>
            </w:r>
          </w:p>
          <w:p>
            <w:pPr>
              <w:keepLines/>
              <w:pStyle w:val="CluesMedium"/>
            </w:pPr>
            <w:r>
              <w:rPr>
                <w:b w:val="true"/>
                <w:bCs w:val="true"/>
              </w:rPr>
              <w:t xml:space="preserve">14. </w:t>
            </w:r>
            <w:r>
              <w:t xml:space="preserve">trying to improve your internal being</w:t>
            </w:r>
          </w:p>
          <w:p>
            <w:pPr>
              <w:keepLines/>
              <w:pStyle w:val="CluesMedium"/>
            </w:pPr>
            <w:r>
              <w:rPr>
                <w:b w:val="true"/>
                <w:bCs w:val="true"/>
              </w:rPr>
              <w:t xml:space="preserve">15. </w:t>
            </w:r>
            <w:r>
              <w:t xml:space="preserve">cats have this fear</w:t>
            </w:r>
          </w:p>
        </w:tc>
        <w:tc>
          <w:p>
            <w:pPr>
              <w:pStyle w:val="CluesMedium"/>
            </w:pPr>
            <w:r>
              <w:rPr>
                <w:b w:val="true"/>
                <w:bCs w:val="true"/>
              </w:rPr>
              <w:t xml:space="preserve">Down</w:t>
            </w:r>
          </w:p>
          <w:p>
            <w:pPr>
              <w:keepLines/>
              <w:pStyle w:val="CluesMedium"/>
            </w:pPr>
            <w:r>
              <w:rPr>
                <w:b w:val="true"/>
                <w:bCs w:val="true"/>
              </w:rPr>
              <w:t xml:space="preserve">2. </w:t>
            </w:r>
            <w:r>
              <w:t xml:space="preserve">Shapeshifters are...</w:t>
            </w:r>
          </w:p>
          <w:p>
            <w:pPr>
              <w:keepLines/>
              <w:pStyle w:val="CluesMedium"/>
            </w:pPr>
            <w:r>
              <w:rPr>
                <w:b w:val="true"/>
                <w:bCs w:val="true"/>
              </w:rPr>
              <w:t xml:space="preserve">7. </w:t>
            </w:r>
            <w:r>
              <w:t xml:space="preserve">Magical quick heating machine</w:t>
            </w:r>
          </w:p>
          <w:p>
            <w:pPr>
              <w:keepLines/>
              <w:pStyle w:val="CluesMedium"/>
            </w:pPr>
            <w:r>
              <w:rPr>
                <w:b w:val="true"/>
                <w:bCs w:val="true"/>
              </w:rPr>
              <w:t xml:space="preserve">9. </w:t>
            </w:r>
            <w:r>
              <w:t xml:space="preserve">At a high level of alcohol content, liquor is sterile which makes 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Greek happy fun root crossword</dc:title>
  <dcterms:created xsi:type="dcterms:W3CDTF">2021-10-11T08:20:11Z</dcterms:created>
  <dcterms:modified xsi:type="dcterms:W3CDTF">2021-10-11T08:20:11Z</dcterms:modified>
</cp:coreProperties>
</file>