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language/Food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lots of water around them, the Greeks eat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 keeps the doctor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Sounds like the word "new"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"Why did I let him hit those ____ rays? --From Avengers when Bruce Banner saves Rick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Broccoli, lettuce, carrots. What are these?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Beginning and (a letter for "end").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Greeks delicious dessert that they eat after dinner?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letter is used in mathematics in North America?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letter of the Greek alphabet is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Peanut butter, jam and (something sweet)!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sounds like what cows "say"?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letter "D" in Ancient Greece.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letter in the Greek alphabet?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language/Food</dc:title>
  <dcterms:created xsi:type="dcterms:W3CDTF">2021-10-11T08:20:20Z</dcterms:created>
  <dcterms:modified xsi:type="dcterms:W3CDTF">2021-10-11T08:20:20Z</dcterms:modified>
</cp:coreProperties>
</file>