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monsters and beasts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sea monster (or whirlpool) with a mouth for a face who had to swallow huga amounts of water a day and who shares the same channel as the sea beast, Sclla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centaurine sea gods with the upper body of a man, lower part of a horse, with the tail of a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fire breathing monster that has a lion head and body, a goat hear in the middle, and a snake for a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winged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constrictor that lives near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half woman half sea nymph, known as the mother of monsters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creature with impenetrable skin by human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nine headed serpant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two headed dog who was the brother of the three heade dog Cerberus and the off spring of the mother and father of monsters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female beast with the body of a lion, head of a woman, eagle wings, amd snake for a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sea goddess who was turned into a monster who haunted the rocks and killed six men when shipps passed by and who is opposite in the sea to the whirlpool demon, Charybdis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snake like woman who steals little children for their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sisters who share one eye and one tooth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suductive mermaid like creature who lures sailors eo their deaths by song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monsters and beasts</dc:title>
  <dcterms:created xsi:type="dcterms:W3CDTF">2021-10-11T08:20:02Z</dcterms:created>
  <dcterms:modified xsi:type="dcterms:W3CDTF">2021-10-11T08:20:02Z</dcterms:modified>
</cp:coreProperties>
</file>