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Theatre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Greek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Greek instrument looks like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ancient Greek hero was a celebrated singer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philosopher believed that music is important for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deity played the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song from ancient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in Greek covered music, dance, poetry and lyrics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banned the musical instrument Aulos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music</dc:title>
  <dcterms:created xsi:type="dcterms:W3CDTF">2021-10-11T08:21:37Z</dcterms:created>
  <dcterms:modified xsi:type="dcterms:W3CDTF">2021-10-11T08:21:37Z</dcterms:modified>
</cp:coreProperties>
</file>