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dadlus    </w:t>
      </w:r>
      <w:r>
        <w:t xml:space="preserve">   Dissapiontment    </w:t>
      </w:r>
      <w:r>
        <w:t xml:space="preserve">   Epimethius    </w:t>
      </w:r>
      <w:r>
        <w:t xml:space="preserve">   Hope    </w:t>
      </w:r>
      <w:r>
        <w:t xml:space="preserve">   icarus    </w:t>
      </w:r>
      <w:r>
        <w:t xml:space="preserve">   king aegeus    </w:t>
      </w:r>
      <w:r>
        <w:t xml:space="preserve">   king mino    </w:t>
      </w:r>
      <w:r>
        <w:t xml:space="preserve">   Maze    </w:t>
      </w:r>
      <w:r>
        <w:t xml:space="preserve">   Mud men    </w:t>
      </w:r>
      <w:r>
        <w:t xml:space="preserve">   Pandora    </w:t>
      </w:r>
      <w:r>
        <w:t xml:space="preserve">   prince thesues    </w:t>
      </w:r>
      <w:r>
        <w:t xml:space="preserve">   princess ariande    </w:t>
      </w:r>
      <w:r>
        <w:t xml:space="preserve">   PromethIus    </w:t>
      </w:r>
      <w:r>
        <w:t xml:space="preserve">   seven men    </w:t>
      </w:r>
      <w:r>
        <w:t xml:space="preserve">   seven woman    </w:t>
      </w:r>
      <w:r>
        <w:t xml:space="preserve">   Zuez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</dc:title>
  <dcterms:created xsi:type="dcterms:W3CDTF">2021-10-11T08:21:54Z</dcterms:created>
  <dcterms:modified xsi:type="dcterms:W3CDTF">2021-10-11T08:21:54Z</dcterms:modified>
</cp:coreProperties>
</file>