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Greek mythology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girl that got a box that was filled with all the bad stuff we have today she opened it and released all the bad stuff inside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goddess of hunting,moon and the young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goddess of wisdom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monster with snake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god of fire and craftsmen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god of the sea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goddess of agriculture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god of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goddess of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monster half man and half bual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god of the underworld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god of whine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goddess of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god of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god of sun,music and health </w:t>
            </w:r>
          </w:p>
        </w:tc>
      </w:tr>
    </w:tbl>
    <w:p>
      <w:pPr>
        <w:pStyle w:val="WordBankMedium"/>
      </w:pPr>
      <w:r>
        <w:t xml:space="preserve">   Zews    </w:t>
      </w:r>
      <w:r>
        <w:t xml:space="preserve">   Artemis     </w:t>
      </w:r>
      <w:r>
        <w:t xml:space="preserve">   Poseidon    </w:t>
      </w:r>
      <w:r>
        <w:t xml:space="preserve">   Hera    </w:t>
      </w:r>
      <w:r>
        <w:t xml:space="preserve">   Ares     </w:t>
      </w:r>
      <w:r>
        <w:t xml:space="preserve">   Aphroditea     </w:t>
      </w:r>
      <w:r>
        <w:t xml:space="preserve">   Hadeas     </w:t>
      </w:r>
      <w:r>
        <w:t xml:space="preserve">   Hephaestus     </w:t>
      </w:r>
      <w:r>
        <w:t xml:space="preserve">   Dionysus     </w:t>
      </w:r>
      <w:r>
        <w:t xml:space="preserve">   Athena    </w:t>
      </w:r>
      <w:r>
        <w:t xml:space="preserve">   Apollo    </w:t>
      </w:r>
      <w:r>
        <w:t xml:space="preserve">   Demeter    </w:t>
      </w:r>
      <w:r>
        <w:t xml:space="preserve">   Medusa    </w:t>
      </w:r>
      <w:r>
        <w:t xml:space="preserve">   minotaur    </w:t>
      </w:r>
      <w:r>
        <w:t xml:space="preserve">   Pandora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mythology</dc:title>
  <dcterms:created xsi:type="dcterms:W3CDTF">2021-10-11T08:21:54Z</dcterms:created>
  <dcterms:modified xsi:type="dcterms:W3CDTF">2021-10-11T08:21:54Z</dcterms:modified>
</cp:coreProperties>
</file>