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warfare and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Earth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metal-working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child Kronos gobbeled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Hepheastus used this go back to Mount Olympus eithier the times he was thrown off or went down Olympus by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who controls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Ares's roman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Hades contols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god who took some of Apollo's special cows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Persephone is whos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Artemis's friend that Zeus killed by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Zeus's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 who was Kronos's cup holder for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good people go in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Dionysus's satry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Zeus is the god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Apollo's and Artemis's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god who had a twin and was born on the island of Delos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Kronos's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2021-10-11T08:22:07Z</dcterms:created>
  <dcterms:modified xsi:type="dcterms:W3CDTF">2021-10-11T08:22:07Z</dcterms:modified>
</cp:coreProperties>
</file>