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flew to high , and dropped into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fastest animal in greek mythology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minotaur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2021-10-11T08:20:51Z</dcterms:created>
  <dcterms:modified xsi:type="dcterms:W3CDTF">2021-10-11T08:20:51Z</dcterms:modified>
</cp:coreProperties>
</file>